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81" w:rsidRPr="00434881" w:rsidRDefault="00434881" w:rsidP="00434881">
      <w:pPr>
        <w:pStyle w:val="ab"/>
        <w:snapToGrid w:val="0"/>
        <w:spacing w:after="0" w:line="240" w:lineRule="auto"/>
        <w:jc w:val="center"/>
        <w:rPr>
          <w:rFonts w:ascii="方正小标宋简体" w:eastAsia="方正小标宋简体" w:hAnsi="黑体"/>
          <w:sz w:val="44"/>
          <w:szCs w:val="36"/>
          <w:lang w:eastAsia="zh-CN"/>
        </w:rPr>
      </w:pPr>
      <w:r w:rsidRPr="00434881">
        <w:rPr>
          <w:rFonts w:ascii="方正小标宋简体" w:eastAsia="方正小标宋简体" w:hAnsi="黑体" w:hint="eastAsia"/>
          <w:sz w:val="44"/>
          <w:szCs w:val="36"/>
          <w:lang w:eastAsia="zh-CN"/>
        </w:rPr>
        <w:t>国药集团动物保健股份有限公司</w:t>
      </w:r>
    </w:p>
    <w:p w:rsidR="00434881" w:rsidRPr="00434881" w:rsidRDefault="00D20DC6" w:rsidP="00434881">
      <w:pPr>
        <w:pStyle w:val="ab"/>
        <w:snapToGrid w:val="0"/>
        <w:spacing w:after="0" w:line="240" w:lineRule="auto"/>
        <w:jc w:val="center"/>
        <w:rPr>
          <w:rFonts w:ascii="方正小标宋简体" w:eastAsia="方正小标宋简体" w:hAnsi="黑体"/>
          <w:sz w:val="44"/>
          <w:szCs w:val="36"/>
          <w:lang w:eastAsia="zh-CN"/>
        </w:rPr>
      </w:pPr>
      <w:r w:rsidRPr="00434881">
        <w:rPr>
          <w:rFonts w:ascii="方正小标宋简体" w:eastAsia="方正小标宋简体" w:hAnsi="黑体" w:hint="eastAsia"/>
          <w:sz w:val="44"/>
          <w:szCs w:val="36"/>
          <w:lang w:eastAsia="zh-CN"/>
        </w:rPr>
        <w:t>技术交流</w:t>
      </w:r>
      <w:r w:rsidR="0045254A">
        <w:rPr>
          <w:rFonts w:ascii="方正小标宋简体" w:eastAsia="方正小标宋简体" w:hAnsi="黑体" w:hint="eastAsia"/>
          <w:sz w:val="44"/>
          <w:szCs w:val="36"/>
          <w:lang w:eastAsia="zh-CN"/>
        </w:rPr>
        <w:t>记录表</w:t>
      </w:r>
    </w:p>
    <w:p w:rsidR="001B003E" w:rsidRPr="00434881" w:rsidRDefault="00D20DC6">
      <w:pPr>
        <w:pStyle w:val="ab"/>
        <w:rPr>
          <w:rFonts w:ascii="仿宋" w:eastAsia="仿宋" w:hAnsi="仿宋"/>
          <w:sz w:val="24"/>
          <w:lang w:eastAsia="zh-CN"/>
        </w:rPr>
      </w:pPr>
      <w:r w:rsidRPr="00434881">
        <w:rPr>
          <w:rFonts w:ascii="仿宋" w:eastAsia="仿宋" w:hAnsi="仿宋"/>
          <w:sz w:val="32"/>
          <w:lang w:eastAsia="zh-CN"/>
        </w:rPr>
        <w:t>项目名称</w:t>
      </w:r>
      <w:r w:rsidR="00434881" w:rsidRPr="00434881">
        <w:rPr>
          <w:rFonts w:ascii="仿宋" w:eastAsia="仿宋" w:hAnsi="仿宋" w:hint="eastAsia"/>
          <w:sz w:val="32"/>
          <w:lang w:eastAsia="zh-CN"/>
        </w:rPr>
        <w:t>：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1B003E" w:rsidTr="0045254A">
        <w:trPr>
          <w:trHeight w:val="6523"/>
          <w:jc w:val="center"/>
        </w:trPr>
        <w:tc>
          <w:tcPr>
            <w:tcW w:w="8757" w:type="dxa"/>
          </w:tcPr>
          <w:p w:rsidR="006E1B25" w:rsidRPr="00434881" w:rsidRDefault="006E1B25" w:rsidP="006E1B25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致国药集团动物保健股份有限公司：</w:t>
            </w:r>
          </w:p>
          <w:p w:rsidR="006E1B25" w:rsidRPr="00434881" w:rsidRDefault="006E1B25" w:rsidP="00434881">
            <w:pPr>
              <w:pStyle w:val="ab"/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我公司已与</w:t>
            </w:r>
            <w:r w:rsidR="00434881" w:rsidRPr="0043488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贵司</w:t>
            </w: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的</w:t>
            </w:r>
            <w:r w:rsidR="0045254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技术</w:t>
            </w:r>
            <w:r w:rsidR="0045254A">
              <w:rPr>
                <w:rFonts w:ascii="仿宋" w:eastAsia="仿宋" w:hAnsi="仿宋"/>
                <w:sz w:val="32"/>
                <w:szCs w:val="32"/>
                <w:lang w:eastAsia="zh-CN"/>
              </w:rPr>
              <w:t>交流联系人</w:t>
            </w: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就</w:t>
            </w:r>
            <w:r w:rsidR="00647BB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该项目</w:t>
            </w: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进行了技术交流</w:t>
            </w:r>
            <w:r w:rsidR="00DA57F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（面谈、电话、微信</w:t>
            </w:r>
            <w:r w:rsidR="00B4170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、短信</w:t>
            </w:r>
            <w:r w:rsidR="00DA57F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）</w:t>
            </w: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，望贵</w:t>
            </w:r>
            <w:r w:rsidR="001B341D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司</w:t>
            </w:r>
            <w:r w:rsidR="0045254A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对此次技术交流工作</w:t>
            </w: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予以确认签字。</w:t>
            </w:r>
          </w:p>
          <w:p w:rsidR="006E1B25" w:rsidRPr="00434881" w:rsidRDefault="006E1B25" w:rsidP="006E1B25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</w:p>
          <w:p w:rsidR="006E1B25" w:rsidRPr="00434881" w:rsidRDefault="006E1B25" w:rsidP="006E1B25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公司名称：</w:t>
            </w:r>
          </w:p>
          <w:p w:rsidR="006E1B25" w:rsidRPr="00434881" w:rsidRDefault="006E1B25" w:rsidP="006E1B25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联系人名字：</w:t>
            </w:r>
          </w:p>
          <w:p w:rsidR="006E1B25" w:rsidRPr="00434881" w:rsidRDefault="006E1B25" w:rsidP="006E1B25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联系手机号：</w:t>
            </w:r>
          </w:p>
          <w:p w:rsidR="001B003E" w:rsidRPr="00434881" w:rsidRDefault="006E1B25" w:rsidP="00434881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此次交流的品牌、型号：</w:t>
            </w:r>
          </w:p>
        </w:tc>
      </w:tr>
      <w:tr w:rsidR="001B003E" w:rsidTr="0045254A">
        <w:trPr>
          <w:trHeight w:val="2535"/>
          <w:jc w:val="center"/>
        </w:trPr>
        <w:tc>
          <w:tcPr>
            <w:tcW w:w="8757" w:type="dxa"/>
          </w:tcPr>
          <w:p w:rsidR="001B003E" w:rsidRPr="00434881" w:rsidRDefault="001B003E" w:rsidP="00434881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其他交流情况（如有就填写）</w:t>
            </w:r>
          </w:p>
        </w:tc>
      </w:tr>
      <w:tr w:rsidR="001B003E" w:rsidTr="00434881">
        <w:trPr>
          <w:trHeight w:val="689"/>
          <w:jc w:val="center"/>
        </w:trPr>
        <w:tc>
          <w:tcPr>
            <w:tcW w:w="8757" w:type="dxa"/>
          </w:tcPr>
          <w:p w:rsidR="001B003E" w:rsidRPr="00434881" w:rsidRDefault="00A8110A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国药动保</w:t>
            </w:r>
            <w:r w:rsidR="006F163A">
              <w:rPr>
                <w:rFonts w:ascii="仿宋" w:eastAsia="仿宋" w:hAnsi="仿宋"/>
                <w:sz w:val="32"/>
                <w:szCs w:val="32"/>
                <w:lang w:eastAsia="zh-CN"/>
              </w:rPr>
              <w:t>技术交流联系</w:t>
            </w:r>
            <w:r w:rsidR="001B003E" w:rsidRPr="00434881">
              <w:rPr>
                <w:rFonts w:ascii="仿宋" w:eastAsia="仿宋" w:hAnsi="仿宋"/>
                <w:sz w:val="32"/>
                <w:szCs w:val="32"/>
                <w:lang w:eastAsia="zh-CN"/>
              </w:rPr>
              <w:t>人：</w:t>
            </w:r>
          </w:p>
        </w:tc>
      </w:tr>
      <w:tr w:rsidR="001B003E" w:rsidTr="00434881">
        <w:trPr>
          <w:trHeight w:val="732"/>
          <w:jc w:val="center"/>
        </w:trPr>
        <w:tc>
          <w:tcPr>
            <w:tcW w:w="8757" w:type="dxa"/>
          </w:tcPr>
          <w:p w:rsidR="001B003E" w:rsidRPr="00434881" w:rsidRDefault="001B003E">
            <w:pPr>
              <w:pStyle w:val="ab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 w:rsidRPr="00434881">
              <w:rPr>
                <w:rFonts w:ascii="仿宋" w:eastAsia="仿宋" w:hAnsi="仿宋"/>
                <w:sz w:val="32"/>
                <w:szCs w:val="32"/>
              </w:rPr>
              <w:t>日期：</w:t>
            </w:r>
          </w:p>
        </w:tc>
      </w:tr>
    </w:tbl>
    <w:p w:rsidR="00CA01E3" w:rsidRPr="00647BB7" w:rsidRDefault="00647BB7" w:rsidP="00434881">
      <w:pPr>
        <w:pStyle w:val="ab"/>
        <w:rPr>
          <w:rFonts w:ascii="仿宋" w:eastAsia="仿宋" w:hAnsi="仿宋"/>
          <w:sz w:val="28"/>
        </w:rPr>
      </w:pPr>
      <w:r w:rsidRPr="00647BB7">
        <w:rPr>
          <w:rFonts w:ascii="仿宋" w:eastAsia="仿宋" w:hAnsi="仿宋"/>
          <w:sz w:val="28"/>
        </w:rPr>
        <w:t>备注</w:t>
      </w:r>
      <w:r w:rsidRPr="00647BB7">
        <w:rPr>
          <w:rFonts w:ascii="仿宋" w:eastAsia="仿宋" w:hAnsi="仿宋" w:hint="eastAsia"/>
          <w:sz w:val="28"/>
          <w:lang w:eastAsia="zh-CN"/>
        </w:rPr>
        <w:t>：</w:t>
      </w:r>
      <w:r w:rsidRPr="00647BB7">
        <w:rPr>
          <w:rFonts w:ascii="仿宋" w:eastAsia="仿宋" w:hAnsi="仿宋"/>
          <w:sz w:val="28"/>
        </w:rPr>
        <w:t>若采取面谈以外的交流方式</w:t>
      </w:r>
      <w:r w:rsidRPr="00647BB7">
        <w:rPr>
          <w:rFonts w:ascii="仿宋" w:eastAsia="仿宋" w:hAnsi="仿宋" w:hint="eastAsia"/>
          <w:sz w:val="28"/>
          <w:lang w:eastAsia="zh-CN"/>
        </w:rPr>
        <w:t>，</w:t>
      </w:r>
      <w:r w:rsidRPr="00647BB7">
        <w:rPr>
          <w:rFonts w:ascii="仿宋" w:eastAsia="仿宋" w:hAnsi="仿宋"/>
          <w:sz w:val="28"/>
        </w:rPr>
        <w:t>可附相应截图</w:t>
      </w:r>
      <w:r w:rsidRPr="00647BB7">
        <w:rPr>
          <w:rFonts w:ascii="仿宋" w:eastAsia="仿宋" w:hAnsi="仿宋" w:hint="eastAsia"/>
          <w:sz w:val="28"/>
          <w:lang w:eastAsia="zh-CN"/>
        </w:rPr>
        <w:t>。</w:t>
      </w:r>
      <w:bookmarkStart w:id="0" w:name="_GoBack"/>
      <w:bookmarkEnd w:id="0"/>
    </w:p>
    <w:sectPr w:rsidR="00CA01E3" w:rsidRPr="00647B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42" w:rsidRDefault="004D1E42" w:rsidP="001B003E">
      <w:pPr>
        <w:spacing w:after="0" w:line="240" w:lineRule="auto"/>
      </w:pPr>
      <w:r>
        <w:separator/>
      </w:r>
    </w:p>
  </w:endnote>
  <w:endnote w:type="continuationSeparator" w:id="0">
    <w:p w:rsidR="004D1E42" w:rsidRDefault="004D1E42" w:rsidP="001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42" w:rsidRDefault="004D1E42" w:rsidP="001B003E">
      <w:pPr>
        <w:spacing w:after="0" w:line="240" w:lineRule="auto"/>
      </w:pPr>
      <w:r>
        <w:separator/>
      </w:r>
    </w:p>
  </w:footnote>
  <w:footnote w:type="continuationSeparator" w:id="0">
    <w:p w:rsidR="004D1E42" w:rsidRDefault="004D1E42" w:rsidP="001B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003E"/>
    <w:rsid w:val="001B341D"/>
    <w:rsid w:val="0029639D"/>
    <w:rsid w:val="00326F90"/>
    <w:rsid w:val="003F0BDD"/>
    <w:rsid w:val="00434881"/>
    <w:rsid w:val="0045254A"/>
    <w:rsid w:val="004D1E42"/>
    <w:rsid w:val="004E45BD"/>
    <w:rsid w:val="005375AF"/>
    <w:rsid w:val="0057706C"/>
    <w:rsid w:val="00647BB7"/>
    <w:rsid w:val="006E1B25"/>
    <w:rsid w:val="006F163A"/>
    <w:rsid w:val="0088523E"/>
    <w:rsid w:val="0099303A"/>
    <w:rsid w:val="00A8110A"/>
    <w:rsid w:val="00AA1D8D"/>
    <w:rsid w:val="00B226B1"/>
    <w:rsid w:val="00B37DB5"/>
    <w:rsid w:val="00B4170A"/>
    <w:rsid w:val="00B431DC"/>
    <w:rsid w:val="00B47730"/>
    <w:rsid w:val="00C35381"/>
    <w:rsid w:val="00CA01E3"/>
    <w:rsid w:val="00CB0664"/>
    <w:rsid w:val="00D20DC6"/>
    <w:rsid w:val="00DA57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04D552-C29B-4EC1-A65E-47AFB43E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34F00-F56A-4E3D-B475-045A503C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国药动保公文收发文员</cp:lastModifiedBy>
  <cp:revision>11</cp:revision>
  <dcterms:created xsi:type="dcterms:W3CDTF">2020-12-31T07:31:00Z</dcterms:created>
  <dcterms:modified xsi:type="dcterms:W3CDTF">2021-01-04T04:43:00Z</dcterms:modified>
</cp:coreProperties>
</file>